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8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全宋笔记  第9编  8 评论地址：https://www.jiaokey.com/book/detail/14391051.html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