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第3册  卷40-卷59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第3册  卷40-卷59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本书出售、求购地址：https://www.jiaokey.com/book/detail/14390994.html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第3册  卷40-卷59.html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