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2016中国林业统计年鉴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2016中国林业统计年鉴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本书出售、求购地址：https://www.jiaokey.com/book/detail/14390977.html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关键词搜索：https://www.jiaokey.com/tag/2016中国林业统计年鉴.html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