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你能破解吗  掩盖在历史中的100个秘密</w:t>
      </w:r>
    </w:p>
    <w:p>
      <w:r>
        <w:rPr>
          <w:rFonts w:ascii="宋体" w:hAnsi="宋体" w:eastAsia="宋体"/>
          <w:sz w:val="24"/>
        </w:rPr>
        <w:t>（英）丹尼尔·史密斯著；吴奕俊译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你能破解吗  掩盖在历史中的100个秘密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（英）丹尼尔·史密斯著；吴奕俊译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本书出售、求购地址：https://www.jiaokey.com/book/detail/14390966.html</w:t>
      </w:r>
    </w:p>
    <w:p>
      <w:r>
        <w:t>更多相关图书推荐：https://www.jiaokey.com</w:t>
      </w:r>
    </w:p>
    <w:p>
      <w:r>
        <w:t>（英）丹尼尔·史密斯著；吴奕俊译 其他作品：https://www.jiaokey.com/tag/（英）丹尼尔·史密斯著；吴奕俊译.html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关键词搜索：https://www.jiaokey.com/tag/你能破解吗  掩盖在历史中的100个秘密.html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