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新媒体视域下语言的后现代化变异</w:t>
      </w:r>
    </w:p>
    <w:p>
      <w:r>
        <w:rPr>
          <w:rFonts w:ascii="宋体" w:hAnsi="宋体" w:eastAsia="宋体"/>
          <w:sz w:val="24"/>
        </w:rPr>
        <w:t>唐厚广等著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新媒体视域下语言的后现代化变异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唐厚广等著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本书出售、求购地址：https://www.jiaokey.com/book/detail/14390965.html</w:t>
      </w:r>
    </w:p>
    <w:p>
      <w:r>
        <w:t>更多相关图书推荐：https://www.jiaokey.com</w:t>
      </w:r>
    </w:p>
    <w:p>
      <w:r>
        <w:t>唐厚广等著 其他作品：https://www.jiaokey.com/tag/唐厚广等著.html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关键词搜索：https://www.jiaokey.com/tag/新媒体视域下语言的后现代化变异.html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