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半缘修仙半缘君  第3部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半缘修仙半缘君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本书出售、求购地址：https://www.jiaokey.com/book/detail/14390956.html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关键词搜索：https://www.jiaokey.com/tag/半缘修仙半缘君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