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扶摇皇后  第1卷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扶摇皇后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本书出售、求购地址：https://www.jiaokey.com/book/detail/14390946.html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关键词搜索：https://www.jiaokey.com/tag/扶摇皇后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