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西夏学  2017年  第1期  总第14辑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西夏学  2017年  第1期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本书出售、求购地址：https://www.jiaokey.com/book/detail/14390931.html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关键词搜索：https://www.jiaokey.com/tag/西夏学  2017年  第1期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