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O2O背景下北京市叶类蔬菜营销模式创新研究</w:t>
      </w:r>
    </w:p>
    <w:p>
      <w:r>
        <w:rPr>
          <w:rFonts w:ascii="宋体" w:hAnsi="宋体" w:eastAsia="宋体"/>
          <w:sz w:val="24"/>
        </w:rPr>
        <w:t>桂琳，范双喜，韩莹琰，吴静著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O2O背景下北京市叶类蔬菜营销模式创新研究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桂琳，范双喜，韩莹琰，吴静著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本书出售、求购地址：https://www.jiaokey.com/book/detail/14390923.html</w:t>
      </w:r>
    </w:p>
    <w:p>
      <w:r>
        <w:t>更多相关图书推荐：https://www.jiaokey.com</w:t>
      </w:r>
    </w:p>
    <w:p>
      <w:r>
        <w:t>桂琳，范双喜，韩莹琰，吴静著 其他作品：https://www.jiaokey.com/tag/桂琳，范双喜，韩莹琰，吴静著.html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关键词搜索：https://www.jiaokey.com/tag/O2O背景下北京市叶类蔬菜营销模式创新研究.html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