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马克思主义中国化与民族精神的重塑研究</w:t>
      </w:r>
    </w:p>
    <w:p>
      <w:r>
        <w:rPr>
          <w:rFonts w:ascii="宋体" w:hAnsi="宋体" w:eastAsia="宋体"/>
          <w:sz w:val="24"/>
        </w:rPr>
        <w:t>尹正业，李春林，高利民等著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马克思主义中国化与民族精神的重塑研究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尹正业，李春林，高利民等著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本书出售、求购地址：https://www.jiaokey.com/book/detail/14390896.html</w:t>
      </w:r>
    </w:p>
    <w:p>
      <w:r>
        <w:t>更多相关图书推荐：https://www.jiaokey.com</w:t>
      </w:r>
    </w:p>
    <w:p>
      <w:r>
        <w:t>尹正业，李春林，高利民等著 其他作品：https://www.jiaokey.com/tag/尹正业，李春林，高利民等著.html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关键词搜索：https://www.jiaokey.com/tag/马克思主义中国化与民族精神的重塑研究.html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