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知否知否应是绿肥红瘦  2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知否知否应是绿肥红瘦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本书出售、求购地址：https://www.jiaokey.com/book/detail/14390887.html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关键词搜索：https://www.jiaokey.com/tag/知否知否应是绿肥红瘦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