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北京大学战争与战略研究丛书  最后的武士  安德鲁·马歇尔与美国现代国防战略的形成</w:t>
      </w:r>
    </w:p>
    <w:p>
      <w:r>
        <w:rPr>
          <w:rFonts w:ascii="宋体" w:hAnsi="宋体" w:eastAsia="宋体"/>
          <w:sz w:val="24"/>
        </w:rPr>
        <w:t>安德鲁·克雷佩尼维奇，巴里·沃茨著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北京大学战争与战略研究丛书  最后的武士  安德鲁·马歇尔与美国现代国防战略的形成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安德鲁·克雷佩尼维奇，巴里·沃茨著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本书出售、求购地址：https://www.jiaokey.com/book/detail/14390884.html</w:t>
      </w:r>
    </w:p>
    <w:p>
      <w:r>
        <w:t>更多相关图书推荐：https://www.jiaokey.com</w:t>
      </w:r>
    </w:p>
    <w:p>
      <w:r>
        <w:t>安德鲁·克雷佩尼维奇，巴里·沃茨著 其他作品：https://www.jiaokey.com/tag/安德鲁·克雷佩尼维奇，巴里·沃茨著.html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关键词搜索：https://www.jiaokey.com/tag/北京大学战争与战略研究丛书  最后的武士  安德鲁·马歇尔与美国现代国防战略的形成.html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