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农业产业集群动力机制研究  理论探索与实证检验</w:t>
      </w:r>
    </w:p>
    <w:p>
      <w:r>
        <w:rPr>
          <w:rFonts w:ascii="宋体" w:hAnsi="宋体" w:eastAsia="宋体"/>
          <w:sz w:val="24"/>
        </w:rPr>
        <w:t>曾光，莫小玉著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农业产业集群动力机制研究  理论探索与实证检验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曾光，莫小玉著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本书出售、求购地址：https://www.jiaokey.com/book/detail/14390874.html</w:t>
      </w:r>
    </w:p>
    <w:p>
      <w:r>
        <w:t>更多相关图书推荐：https://www.jiaokey.com</w:t>
      </w:r>
    </w:p>
    <w:p>
      <w:r>
        <w:t>曾光，莫小玉著 其他作品：https://www.jiaokey.com/tag/曾光，莫小玉著.html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关键词搜索：https://www.jiaokey.com/tag/农业产业集群动力机制研究  理论探索与实证检验.html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