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书名：中国低碳省市试点进展报告  2017</w:t>
      </w:r>
    </w:p>
    <w:p>
      <w:r>
        <w:t>作者：国家应对气候变化战略研究和国际合作中心等编著</w:t>
      </w:r>
    </w:p>
    <w:p>
      <w:r>
        <w:t>出版社：北京：中国计划出版社</w:t>
      </w:r>
    </w:p>
    <w:p>
      <w:r>
        <w:t>出版日期：2017.11</w:t>
      </w:r>
    </w:p>
    <w:p>
      <w:r>
        <w:t>总页数：402</w:t>
      </w:r>
    </w:p>
    <w:p>
      <w:r>
        <w:t>更多请访问教客网: www.jiaokey.com</w:t>
      </w:r>
    </w:p>
    <w:p>
      <w:r>
        <w:t>中国低碳省市试点进展报告  2017 评论地址：https://www.jiaokey.com/book/detail/14390873.html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