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书名：共筑高度  上海中心大厦工程参建企业荣誉册</w:t>
      </w:r>
    </w:p>
    <w:p>
      <w:r>
        <w:t>作者：陈晓波，曹参主编；朱亚萍，朱晔华，李默君副主编</w:t>
      </w:r>
    </w:p>
    <w:p>
      <w:r>
        <w:t>出版社：上海：同济大学出版社</w:t>
      </w:r>
    </w:p>
    <w:p>
      <w:r>
        <w:t>出版日期：2017.07</w:t>
      </w:r>
    </w:p>
    <w:p>
      <w:r>
        <w:t>总页数：199</w:t>
      </w:r>
    </w:p>
    <w:p>
      <w:r>
        <w:t>更多请访问教客网: www.jiaokey.com</w:t>
      </w:r>
    </w:p>
    <w:p>
      <w:r>
        <w:t>共筑高度  上海中心大厦工程参建企业荣誉册 评论地址：https://www.jiaokey.com/book/detail/14390871.html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