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季羡林东西方文化沉思录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季羡林东西方文化沉思录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本书出售、求购地址：https://www.jiaokey.com/book/detail/14390864.html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关键词搜索：https://www.jiaokey.com/tag/季羡林东西方文化沉思录.html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