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中国市级现代农业发展专项规划范例  以四川省泸州市为例</w:t>
      </w:r>
    </w:p>
    <w:p>
      <w:r>
        <w:rPr>
          <w:rFonts w:ascii="宋体" w:hAnsi="宋体" w:eastAsia="宋体"/>
          <w:sz w:val="24"/>
        </w:rPr>
        <w:t>姜文来，罗其友，信军等著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中国市级现代农业发展专项规划范例  以四川省泸州市为例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姜文来，罗其友，信军等著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本书出售、求购地址：https://www.jiaokey.com/book/detail/14390860.html</w:t>
      </w:r>
    </w:p>
    <w:p>
      <w:r>
        <w:t>更多相关图书推荐：https://www.jiaokey.com</w:t>
      </w:r>
    </w:p>
    <w:p>
      <w:r>
        <w:t>姜文来，罗其友，信军等著 其他作品：https://www.jiaokey.com/tag/姜文来，罗其友，信军等著.html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关键词搜索：https://www.jiaokey.com/tag/中国市级现代农业发展专项规划范例  以四川省泸州市为例.html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