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我国新型粮食安全观研究</w:t>
      </w:r>
    </w:p>
    <w:p>
      <w:r>
        <w:rPr>
          <w:rFonts w:ascii="宋体" w:hAnsi="宋体" w:eastAsia="宋体"/>
          <w:sz w:val="24"/>
        </w:rPr>
        <w:t>陈印军，喻义洪，韩一军，陈源泉著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我国新型粮食安全观研究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陈印军，喻义洪，韩一军，陈源泉著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本书出售、求购地址：https://www.jiaokey.com/book/detail/14390859.html</w:t>
      </w:r>
    </w:p>
    <w:p>
      <w:r>
        <w:t>更多相关图书推荐：https://www.jiaokey.com</w:t>
      </w:r>
    </w:p>
    <w:p>
      <w:r>
        <w:t>陈印军，喻义洪，韩一军，陈源泉著 其他作品：https://www.jiaokey.com/tag/陈印军，喻义洪，韩一军，陈源泉著.html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关键词搜索：https://www.jiaokey.com/tag/我国新型粮食安全观研究.html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