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海外生存英语36计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海外生存英语36计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本书出售、求购地址：https://www.jiaokey.com/book/detail/14390830.html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关键词搜索：https://www.jiaokey.com/tag/海外生存英语36计.html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