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书名：纪连海评点后汉书  下  修订版</w:t>
      </w:r>
    </w:p>
    <w:p>
      <w:r>
        <w:t>作者：纪连海著</w:t>
      </w:r>
    </w:p>
    <w:p>
      <w:r>
        <w:t>出版社：北京:现代出版社,2018.04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纪连海评点后汉书  下  修订版 评论地址：https://www.jiaokey.com/book/detail/14390828.html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