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行为心理学  肢体语言和行为习惯的深度心理解读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行为心理学  肢体语言和行为习惯的深度心理解读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本书出售、求购地址：https://www.jiaokey.com/book/detail/14390820.html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关键词搜索：https://www.jiaokey.com/tag/行为心理学  肢体语言和行为习惯的深度心理解读.html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