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书名：基于复杂网络的甸蔬菜价格波动及传导特征研究</w:t>
      </w:r>
    </w:p>
    <w:p>
      <w:r>
        <w:t>作者：李伟伟著</w:t>
      </w:r>
    </w:p>
    <w:p>
      <w:r>
        <w:t>出版社：北京:中国农业大学出版社,2017.09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基于复杂网络的甸蔬菜价格波动及传导特征研究 评论地址：https://www.jiaokey.com/book/detail/14390809.html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