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美国大学教师职业生涯发展历程  知识分子视角下的历史考察</w:t>
      </w:r>
    </w:p>
    <w:p>
      <w:r>
        <w:rPr>
          <w:rFonts w:ascii="宋体" w:hAnsi="宋体" w:eastAsia="宋体"/>
          <w:sz w:val="24"/>
        </w:rPr>
        <w:t>张宛著；王保星主编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美国大学教师职业生涯发展历程  知识分子视角下的历史考察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张宛著；王保星主编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本书出售、求购地址：https://www.jiaokey.com/book/detail/14390807.html</w:t>
      </w:r>
    </w:p>
    <w:p>
      <w:r>
        <w:t>更多相关图书推荐：https://www.jiaokey.com</w:t>
      </w:r>
    </w:p>
    <w:p>
      <w:r>
        <w:t>张宛著；王保星主编 其他作品：https://www.jiaokey.com/tag/张宛著；王保星主编.html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关键词搜索：https://www.jiaokey.com/tag/美国大学教师职业生涯发展历程  知识分子视角下的历史考察.html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