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  从洛阳小吏到魏武大帝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3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3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  从洛阳小吏到魏武大帝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北京兴盛乐书刊发行有限责任公司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曹操（155-220）-生平事迹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本书出售、求购地址：https://www.jiaokey.com/book/detail/14390804.html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北京兴盛乐书刊发行有限责任公司 出版图书：https://www.jiaokey.com/tag/北京兴盛乐书刊发行有限责任公司.html</w:t>
      </w:r>
    </w:p>
    <w:p>
      <w:r>
        <w:t>关键词搜索：https://www.jiaokey.com/tag/曹操（155-220）-生平事迹.html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