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伊人伊人  梁晓声首谈·爱情与性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伊人伊人  梁晓声首谈·爱情与性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本书出售、求购地址：https://www.jiaokey.com/book/detail/14390802.html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关键词搜索：https://www.jiaokey.com/tag/伊人伊人  梁晓声首谈·爱情与性.html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