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创新秩序重构  未来30年世界与中国大变局</w:t>
      </w:r>
    </w:p>
    <w:p>
      <w:r>
        <w:rPr>
          <w:rFonts w:ascii="宋体" w:hAnsi="宋体" w:eastAsia="宋体"/>
          <w:sz w:val="24"/>
        </w:rPr>
        <w:t>吴家喜著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创新秩序重构  未来30年世界与中国大变局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本书出售、求购地址：https://www.jiaokey.com/book/detail/14390776.html</w:t>
      </w:r>
    </w:p>
    <w:p>
      <w:r>
        <w:t>更多相关图书推荐：https://www.jiaokey.com</w:t>
      </w:r>
    </w:p>
    <w:p>
      <w:r>
        <w:t>吴家喜著 其他作品：https://www.jiaokey.com/tag/吴家喜著.html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关键词搜索：https://www.jiaokey.com/tag/创新秩序重构  未来30年世界与中国大变局.html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