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空间计量经济学入门  在R中的应用</w:t>
      </w:r>
    </w:p>
    <w:p>
      <w:r>
        <w:rPr>
          <w:rFonts w:ascii="宋体" w:hAnsi="宋体" w:eastAsia="宋体"/>
          <w:sz w:val="24"/>
        </w:rPr>
        <w:t>朱塞佩·阿尔比亚（Giuseppe Arbia）著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空间计量经济学入门  在R中的应用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朱塞佩·阿尔比亚（Giuseppe Arbia）著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本书出售、求购地址：https://www.jiaokey.com/book/detail/14390772.html</w:t>
      </w:r>
    </w:p>
    <w:p>
      <w:r>
        <w:t>更多相关图书推荐：https://www.jiaokey.com</w:t>
      </w:r>
    </w:p>
    <w:p>
      <w:r>
        <w:t>朱塞佩·阿尔比亚（Giuseppe Arbia）著 其他作品：https://www.jiaokey.com/tag/朱塞佩·阿尔比亚（Giuseppe Arbia）著.html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关键词搜索：https://www.jiaokey.com/tag/空间计量经济学入门  在R中的应用.html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