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书名：科尔沁蒙古族说唱文学研究</w:t>
      </w:r>
    </w:p>
    <w:p>
      <w:r>
        <w:t>作者：何红艳著；姚新勇丛书主编</w:t>
      </w:r>
    </w:p>
    <w:p>
      <w:r>
        <w:t>出版社：广州:暨南大学出版社,2017.12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科尔沁蒙古族说唱文学研究 评论地址：https://www.jiaokey.com/book/detail/14390739.html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