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书名：贵州文史资料专辑  毕节试验区建设纪实</w:t>
      </w:r>
    </w:p>
    <w:p>
      <w:r>
        <w:t>作者：贵州省政协文史与学习委员会，毕节市政协编</w:t>
      </w:r>
    </w:p>
    <w:p>
      <w:r>
        <w:t>出版社：贵阳:贵州人民出版社,2017.07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贵州文史资料专辑  毕节试验区建设纪实 评论地址：https://www.jiaokey.com/book/detail/14390734.html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