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管理信息系统  精要版  第11版</w:t>
      </w:r>
    </w:p>
    <w:p>
      <w:r>
        <w:rPr>
          <w:rFonts w:ascii="宋体" w:hAnsi="宋体" w:eastAsia="宋体"/>
          <w:sz w:val="24"/>
        </w:rPr>
        <w:t>（美）肯尼思·劳东，简·劳东著；劳帼龄译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管理信息系统  精要版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（美）肯尼思·劳东，简·劳东著；劳帼龄译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本书出售、求购地址：https://www.jiaokey.com/book/detail/14390718.html</w:t>
      </w:r>
    </w:p>
    <w:p>
      <w:r>
        <w:t>更多相关图书推荐：https://www.jiaokey.com</w:t>
      </w:r>
    </w:p>
    <w:p>
      <w:r>
        <w:t>（美）肯尼思·劳东，简·劳东著；劳帼龄译 其他作品：https://www.jiaokey.com/tag/（美）肯尼思·劳东，简·劳东著；劳帼龄译.html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管理信息系统  精要版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