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书名：嘉德亲历  古籍拍卖风云录</w:t>
      </w:r>
    </w:p>
    <w:p>
      <w:r>
        <w:t>作者：拓晓堂著</w:t>
      </w:r>
    </w:p>
    <w:p>
      <w:r>
        <w:t>出版社：上海:上海书画出版社,2018.01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嘉德亲历  古籍拍卖风云录 评论地址：https://www.jiaokey.com/book/detail/14390701.html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