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1  神农使者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1  神农使者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本书出售、求购地址：https://www.jiaokey.com/book/detail/14390693.html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关键词搜索：https://www.jiaokey.com/tag/搜神记  1  神农使者.html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