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纪连海评点史记  上  修订版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纪连海评点史记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本书出售、求购地址：https://www.jiaokey.com/book/detail/14390691.html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关键词搜索：https://www.jiaokey.com/tag/纪连海评点史记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