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作者：张建忠主编；张俊英，郝金连副主编</w:t>
      </w:r>
    </w:p>
    <w:p>
      <w:r>
        <w:t>出版社：北京:中国旅游出版社,2017.07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旅游学概论 评论地址：https://www.jiaokey.com/book/detail/14390668.html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