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新综合日本语  基础日语  2  第3版</w:t>
      </w:r>
    </w:p>
    <w:p>
      <w:r>
        <w:rPr>
          <w:rFonts w:ascii="宋体" w:hAnsi="宋体" w:eastAsia="宋体"/>
          <w:sz w:val="24"/>
        </w:rPr>
        <w:t>由志慎，吴世兰主编；孙成志，成芳芳，唐晓煜副主编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新综合日本语  基础日语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由志慎，吴世兰主编；孙成志，成芳芳，唐晓煜副主编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本书出售、求购地址：https://www.jiaokey.com/book/detail/14390637.html</w:t>
      </w:r>
    </w:p>
    <w:p>
      <w:r>
        <w:t>更多相关图书推荐：https://www.jiaokey.com</w:t>
      </w:r>
    </w:p>
    <w:p>
      <w:r>
        <w:t>由志慎，吴世兰主编；孙成志，成芳芳，唐晓煜副主编 其他作品：https://www.jiaokey.com/tag/由志慎，吴世兰主编；孙成志，成芳芳，唐晓煜副主编.html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关键词搜索：https://www.jiaokey.com/tag/新综合日本语  基础日语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