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中国全面小康发展报告  协调与活力导向型  江山样本</w:t>
      </w:r>
    </w:p>
    <w:p>
      <w:r>
        <w:rPr>
          <w:rFonts w:ascii="宋体" w:hAnsi="宋体" w:eastAsia="宋体"/>
          <w:sz w:val="24"/>
        </w:rPr>
        <w:t>赖惠能主编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中国全面小康发展报告  协调与活力导向型  江山样本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本书出售、求购地址：https://www.jiaokey.com/book/detail/14390619.html</w:t>
      </w:r>
    </w:p>
    <w:p>
      <w:r>
        <w:t>更多相关图书推荐：https://www.jiaokey.com</w:t>
      </w:r>
    </w:p>
    <w:p>
      <w:r>
        <w:t>赖惠能主编 其他作品：https://www.jiaokey.com/tag/赖惠能主编.html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关键词搜索：https://www.jiaokey.com/tag/中国全面小康发展报告  协调与活力导向型  江山样本.html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