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面向中国制造2025的制造业智能化转型</w:t>
      </w:r>
    </w:p>
    <w:p>
      <w:r>
        <w:rPr>
          <w:rFonts w:ascii="宋体" w:hAnsi="宋体" w:eastAsia="宋体"/>
          <w:sz w:val="24"/>
        </w:rPr>
        <w:t>肖维荣，宋华振编著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面向中国制造2025的制造业智能化转型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肖维荣，宋华振编著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本书出售、求购地址：https://www.jiaokey.com/book/detail/14390610.html</w:t>
      </w:r>
    </w:p>
    <w:p>
      <w:r>
        <w:t>更多相关图书推荐：https://www.jiaokey.com</w:t>
      </w:r>
    </w:p>
    <w:p>
      <w:r>
        <w:t>肖维荣，宋华振编著 其他作品：https://www.jiaokey.com/tag/肖维荣，宋华振编著.html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关键词搜索：https://www.jiaokey.com/tag/面向中国制造2025的制造业智能化转型.html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