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他人的力量  如何寻求受益一生的人际关系</w:t>
      </w:r>
    </w:p>
    <w:p>
      <w:r>
        <w:rPr>
          <w:rFonts w:ascii="宋体" w:hAnsi="宋体" w:eastAsia="宋体"/>
          <w:sz w:val="24"/>
        </w:rPr>
        <w:t>（美）亨利·克劳德著；邹东译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他人的力量  如何寻求受益一生的人际关系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（美）亨利·克劳德著；邹东译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本书出售、求购地址：https://www.jiaokey.com/book/detail/14390609.html</w:t>
      </w:r>
    </w:p>
    <w:p>
      <w:r>
        <w:t>更多相关图书推荐：https://www.jiaokey.com</w:t>
      </w:r>
    </w:p>
    <w:p>
      <w:r>
        <w:t>（美）亨利·克劳德著；邹东译 其他作品：https://www.jiaokey.com/tag/（美）亨利·克劳德著；邹东译.html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关键词搜索：https://www.jiaokey.com/tag/他人的力量  如何寻求受益一生的人际关系.html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