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经济增长拉动就业的行业结构研究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经济增长拉动就业的行业结构研究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本书出售、求购地址：https://www.jiaokey.com/book/detail/14390607.html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关键词搜索：https://www.jiaokey.com/tag/经济增长拉动就业的行业结构研究.html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