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毛泽东眼中的国民党高级将领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毛泽东眼中的国民党高级将领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本书出售、求购地址：https://www.jiaokey.com/book/detail/14390595.html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关键词搜索：https://www.jiaokey.com/tag/毛泽东眼中的国民党高级将领.html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