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书名：只要你不拒绝  学会去接受</w:t>
      </w:r>
    </w:p>
    <w:p>
      <w:r>
        <w:t>作者：李素文著</w:t>
      </w:r>
    </w:p>
    <w:p>
      <w:r>
        <w:t>出版社：哈尔滨:哈尔滨出版社,2018.03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只要你不拒绝  学会去接受 评论地址：https://www.jiaokey.com/book/detail/14390534.html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