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书名：一体微行  知止堂义学五周年回眸</w:t>
      </w:r>
    </w:p>
    <w:p>
      <w:r>
        <w:t>作者：胡晖莹著</w:t>
      </w:r>
    </w:p>
    <w:p>
      <w:r>
        <w:t>出版社：北京:知识产权出版社,2015.03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一体微行  知止堂义学五周年回眸 评论地址：https://www.jiaokey.com/book/detail/14390475.html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