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书名：中小型高校办学模式研究</w:t>
      </w:r>
    </w:p>
    <w:p>
      <w:r>
        <w:t>作者：李忆华著</w:t>
      </w:r>
    </w:p>
    <w:p>
      <w:r>
        <w:t>出版社：武汉：武汉大学出版社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中小型高校办学模式研究 评论地址：https://www.jiaokey.com/book/detail/14390469.html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