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研路远航  梦向远方  优秀研究生国际交流之路</w:t>
      </w:r>
    </w:p>
    <w:p>
      <w:r>
        <w:rPr>
          <w:rFonts w:ascii="宋体" w:hAnsi="宋体" w:eastAsia="宋体"/>
          <w:sz w:val="24"/>
        </w:rPr>
        <w:t>黄海军顾问；王文文，韩钰主编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研路远航  梦向远方  优秀研究生国际交流之路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黄海军顾问；王文文，韩钰主编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本书出售、求购地址：https://www.jiaokey.com/book/detail/14390468.html</w:t>
      </w:r>
    </w:p>
    <w:p>
      <w:r>
        <w:t>更多相关图书推荐：https://www.jiaokey.com</w:t>
      </w:r>
    </w:p>
    <w:p>
      <w:r>
        <w:t>黄海军顾问；王文文，韩钰主编 其他作品：https://www.jiaokey.com/tag/黄海军顾问；王文文，韩钰主编.html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关键词搜索：https://www.jiaokey.com/tag/研路远航  梦向远方  优秀研究生国际交流之路.html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