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书名：自制玩具与体育游戏</w:t>
      </w:r>
    </w:p>
    <w:p>
      <w:r>
        <w:t>作者：赵薇，朱晓燕主编</w:t>
      </w:r>
    </w:p>
    <w:p>
      <w:r>
        <w:t>出版社：南京:南京师范大学出版社,2016.08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自制玩具与体育游戏 评论地址：https://www.jiaokey.com/book/detail/14390462.html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