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书名：外教社博学文库  默温诗之欲望与无限性</w:t>
      </w:r>
    </w:p>
    <w:p>
      <w:r>
        <w:t>作者：冯冬著</w:t>
      </w:r>
    </w:p>
    <w:p>
      <w:r>
        <w:t>出版社：上海:上海外语教育出版社,2017.02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外教社博学文库  默温诗之欲望与无限性 评论地址：https://www.jiaokey.com/book/detail/14390453.html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