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杰克，这真是太神奇了</w:t>
      </w:r>
    </w:p>
    <w:p>
      <w:r>
        <w:rPr>
          <w:rFonts w:ascii="宋体" w:hAnsi="宋体" w:eastAsia="宋体"/>
          <w:sz w:val="24"/>
        </w:rPr>
        <w:t>施养慧文；徐建国图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杰克，这真是太神奇了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施养慧文；徐建国图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本书出售、求购地址：https://www.jiaokey.com/book/detail/14390440.html</w:t>
      </w:r>
    </w:p>
    <w:p>
      <w:r>
        <w:t>更多相关图书推荐：https://www.jiaokey.com</w:t>
      </w:r>
    </w:p>
    <w:p>
      <w:r>
        <w:t>施养慧文；徐建国图 其他作品：https://www.jiaokey.com/tag/施养慧文；徐建国图.html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关键词搜索：https://www.jiaokey.com/tag/杰克，这真是太神奇了.html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