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5  幻灭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5  幻灭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本书出售、求购地址：https://www.jiaokey.com/book/detail/14390439.html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  5  幻灭.html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