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信长燃烧  下</w:t>
      </w:r>
    </w:p>
    <w:p>
      <w:r>
        <w:rPr>
          <w:rFonts w:ascii="宋体" w:hAnsi="宋体" w:eastAsia="宋体"/>
          <w:sz w:val="24"/>
        </w:rPr>
        <w:t>（日）安部龙太郎著；蔡春晓译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信长燃烧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（日）安部龙太郎著；蔡春晓译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本书出售、求购地址：https://www.jiaokey.com/book/detail/14390435.html</w:t>
      </w:r>
    </w:p>
    <w:p>
      <w:r>
        <w:t>更多相关图书推荐：https://www.jiaokey.com</w:t>
      </w:r>
    </w:p>
    <w:p>
      <w:r>
        <w:t>（日）安部龙太郎著；蔡春晓译 其他作品：https://www.jiaokey.com/tag/（日）安部龙太郎著；蔡春晓译.html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关键词搜索：https://www.jiaokey.com/tag/信长燃烧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