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书名：怒海救援</w:t>
      </w:r>
    </w:p>
    <w:p>
      <w:r>
        <w:t>作者：（美）迈克尔·J.图加斯，（美）凯西·谢尔曼著；姜忠伟，张丽颖译</w:t>
      </w:r>
    </w:p>
    <w:p>
      <w:r>
        <w:t>出版社：北京联合出版公司,2017.02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怒海救援 评论地址：https://www.jiaokey.com/book/detail/14390434.html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